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书名：保安员人文素养</w:t>
      </w:r>
    </w:p>
    <w:p>
      <w:r>
        <w:t>作者：首都职工素质建设工程指导委员会办公室组编；李祖辉主编</w:t>
      </w:r>
    </w:p>
    <w:p>
      <w:r>
        <w:t>出版社：北京：高等教育出版社</w:t>
      </w:r>
    </w:p>
    <w:p>
      <w:r>
        <w:t>出版日期：2012</w:t>
      </w:r>
    </w:p>
    <w:p>
      <w:r>
        <w:t>总页数：135</w:t>
      </w:r>
    </w:p>
    <w:p>
      <w:r>
        <w:t>更多请访问教客网: www.jiaokey.com</w:t>
      </w:r>
    </w:p>
    <w:p>
      <w:r>
        <w:t>保安员人文素养 评论地址：https://www.jiaokey.com/book/detail/13847751.html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