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MATLAB与高职院校旅游管理专业学生职业能力提升</w:t>
      </w:r>
    </w:p>
    <w:p>
      <w:r>
        <w:rPr>
          <w:rFonts w:ascii="宋体" w:hAnsi="宋体" w:eastAsia="宋体"/>
          <w:sz w:val="24"/>
        </w:rPr>
        <w:t>张鹏顺著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MATLAB与高职院校旅游管理专业学生职业能力提升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本书出售、求购地址：https://www.jiaokey.com/book/detail/13847827.html</w:t>
      </w:r>
    </w:p>
    <w:p>
      <w:r>
        <w:t>更多相关图书推荐：https://www.jiaokey.com</w:t>
      </w:r>
    </w:p>
    <w:p>
      <w:r>
        <w:t>张鹏顺著 其他作品：https://www.jiaokey.com/tag/张鹏顺著.html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关键词搜索：https://www.jiaokey.com/tag/MATLAB与高职院校旅游管理专业学生职业能力提升.html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