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书名：香蕉太太白烂怀孕生产日记</w:t>
      </w:r>
    </w:p>
    <w:p>
      <w:r>
        <w:t>作者：香蕉&lt;font color=Red&gt;太&lt;/font&gt;&lt;font color=Red&gt;太&lt;/font&gt;图·文</w:t>
      </w:r>
    </w:p>
    <w:p>
      <w:r>
        <w:t>出版社：重庆:重庆出版社,2014.03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香蕉太太白烂怀孕生产日记 评论地址：https://www.jiaokey.com/book/detail/13847871.html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