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书名：桨声灯影里的秦淮河</w:t>
      </w:r>
    </w:p>
    <w:p>
      <w:r>
        <w:t>作者：朱自清著</w:t>
      </w:r>
    </w:p>
    <w:p>
      <w:r>
        <w:t>出版社：北京:现代出版社,2015.01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桨声灯影里的秦淮河 评论地址：https://www.jiaokey.com/book/detail/13847981.html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