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中学生文章修改与升格指导</w:t>
      </w:r>
    </w:p>
    <w:p>
      <w:r>
        <w:t>作者：夏永祥编著</w:t>
      </w:r>
    </w:p>
    <w:p>
      <w:r>
        <w:t>出版社：上海：上海科技教育出版社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妙手回春  中学生文章修改与升格指导 评论地址：https://www.jiaokey.com/book/detail/13848048.html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