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性格决定命运</w:t>
      </w:r>
    </w:p>
    <w:p>
      <w:r>
        <w:t>作者：（英）詹姆斯·艾伦著；史兼丽译</w:t>
      </w:r>
    </w:p>
    <w:p>
      <w:r>
        <w:t>出版社：石家庄：河北人民出版社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永恒的励志经典系列  性格决定命运 评论地址：https://www.jiaokey.com/book/detail/13848627.html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