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美国小学生科学课  地球的科学</w:t>
      </w:r>
    </w:p>
    <w:p>
      <w:r>
        <w:rPr>
          <w:rFonts w:ascii="宋体" w:hAnsi="宋体" w:eastAsia="宋体"/>
          <w:sz w:val="24"/>
        </w:rPr>
        <w:t>（美）理查德·丘吉尔等著；（美）弗朗西斯·兹韦费尔绘；鄢芸，王瑾华译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美国小学生科学课  地球的科学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（美）理查德·丘吉尔等著；（美）弗朗西斯·兹韦费尔绘；鄢芸，王瑾华译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本书出售、求购地址：https://www.jiaokey.com/book/detail/13848628.html</w:t>
      </w:r>
    </w:p>
    <w:p>
      <w:r>
        <w:t>更多相关图书推荐：https://www.jiaokey.com</w:t>
      </w:r>
    </w:p>
    <w:p>
      <w:r>
        <w:t>（美）理查德·丘吉尔等著；（美）弗朗西斯·兹韦费尔绘；鄢芸，王瑾华译 其他作品：https://www.jiaokey.com/tag/（美）理查德·丘吉尔等著；（美）弗朗西斯·兹韦费尔绘；鄢芸，王瑾华译.html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关键词搜索：https://www.jiaokey.com/tag/美国小学生科学课  地球的科学.html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