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书名：衰落与复苏  二战后美国学校道德教育变迁研究</w:t>
      </w:r>
    </w:p>
    <w:p>
      <w:r>
        <w:t>作者：赵昌汉著</w:t>
      </w:r>
    </w:p>
    <w:p>
      <w:r>
        <w:t>出版社：武汉：华中师范大学出版社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衰落与复苏  二战后美国学校道德教育变迁研究 评论地址：https://www.jiaokey.com/book/detail/13848644.html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