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法国名师的设计透视课</w:t>
      </w:r>
    </w:p>
    <w:p>
      <w:r>
        <w:rPr>
          <w:rFonts w:ascii="宋体" w:hAnsi="宋体" w:eastAsia="宋体"/>
          <w:sz w:val="24"/>
        </w:rPr>
        <w:t>（法）伊弗·勒布朗著；杨昊旻，李娜译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法国名师的设计透视课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（法）伊弗·勒布朗著；杨昊旻，李娜译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本书出售、求购地址：https://www.jiaokey.com/book/detail/13848655.html</w:t>
      </w:r>
    </w:p>
    <w:p>
      <w:r>
        <w:t>更多相关图书推荐：https://www.jiaokey.com</w:t>
      </w:r>
    </w:p>
    <w:p>
      <w:r>
        <w:t>（法）伊弗·勒布朗著；杨昊旻，李娜译 其他作品：https://www.jiaokey.com/tag/（法）伊弗·勒布朗著；杨昊旻，李娜译.html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关键词搜索：https://www.jiaokey.com/tag/法国名师的设计透视课.html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