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书名：救命饮食  2  全营养与全健康从哪里来？</w:t>
      </w:r>
    </w:p>
    <w:p>
      <w:r>
        <w:t>作者：（美）T·柯林·坎贝尔，（美）霍华德·雅各布森著；赵若曦，谭永乐译</w:t>
      </w:r>
    </w:p>
    <w:p>
      <w:r>
        <w:t>出版社：北京：中信出版社</w:t>
      </w:r>
    </w:p>
    <w:p>
      <w:r>
        <w:t>出版日期：2015</w:t>
      </w:r>
    </w:p>
    <w:p>
      <w:r>
        <w:t>总页数：328</w:t>
      </w:r>
    </w:p>
    <w:p>
      <w:r>
        <w:t>更多请访问教客网: www.jiaokey.com</w:t>
      </w:r>
    </w:p>
    <w:p>
      <w:r>
        <w:t>救命饮食  2  全营养与全健康从哪里来？ 评论地址：https://www.jiaokey.com/book/detail/13848662.html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