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书名：FBI犯罪心理画像</w:t>
      </w:r>
    </w:p>
    <w:p>
      <w:r>
        <w:t>作者：陈泊菡著；京师心智组编</w:t>
      </w:r>
    </w:p>
    <w:p>
      <w:r>
        <w:t>出版社：北京：中国法制出版社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FBI犯罪心理画像 评论地址：https://www.jiaokey.com/book/detail/13848677.html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