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书名：铁血铸军魂  “硬骨头”老英雄赵春霖的传奇人生</w:t>
      </w:r>
    </w:p>
    <w:p>
      <w:r>
        <w:t>作者：赵春霖口述</w:t>
      </w:r>
    </w:p>
    <w:p>
      <w:r>
        <w:t>出版社：北京:金城出版社,2015.05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铁血铸军魂  “硬骨头”老英雄赵春霖的传奇人生 评论地址：https://www.jiaokey.com/book/detail/13848684.html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