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宝宝蛋  十万个为什么  植物  彩图注音读物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宝宝蛋  十万个为什么  植物  彩图注音读物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本书出售、求购地址：https://www.jiaokey.com/book/detail/13848701.html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关键词搜索：https://www.jiaokey.com/tag/宝宝蛋  十万个为什么  植物  彩图注音读物.html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