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申论  2016最新版</w:t>
      </w:r>
    </w:p>
    <w:p>
      <w:r>
        <w:t>作者：华图教育编著；杜顺凯，何文曦，严诚等编；华图浙江公务员考试研究院审定</w:t>
      </w:r>
    </w:p>
    <w:p>
      <w:r>
        <w:t>出版社：北京：中国社会科学出版社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浙江省公务员录用考试专用教材  申论  2016最新版 评论地址：https://www.jiaokey.com/book/detail/13848704.html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