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书名：赢在起点  人资总监写给职场新人的成长手记</w:t>
      </w:r>
    </w:p>
    <w:p>
      <w:r>
        <w:t>作者：尹剑峰，龙梅兰著</w:t>
      </w:r>
    </w:p>
    <w:p>
      <w:r>
        <w:t>出版社：广州：广东经济出版社</w:t>
      </w:r>
    </w:p>
    <w:p>
      <w:r>
        <w:t>出版日期：2015.06</w:t>
      </w:r>
    </w:p>
    <w:p>
      <w:r>
        <w:t>总页数：247</w:t>
      </w:r>
    </w:p>
    <w:p>
      <w:r>
        <w:t>更多请访问教客网: www.jiaokey.com</w:t>
      </w:r>
    </w:p>
    <w:p>
      <w:r>
        <w:t>赢在起点  人资总监写给职场新人的成长手记 评论地址：https://www.jiaokey.com/book/detail/13848765.html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