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吸血鬼德古拉  英文</w:t>
      </w:r>
    </w:p>
    <w:p>
      <w:r>
        <w:rPr>
          <w:rFonts w:ascii="宋体" w:hAnsi="宋体" w:eastAsia="宋体"/>
          <w:sz w:val="24"/>
        </w:rPr>
        <w:t>（爱尔兰）布莱姆·斯托克原著；（英）查兹·布兰切利改编；（英）瓦妮莎·卢巴赫插图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吸血鬼德古拉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（爱尔兰）布莱姆·斯托克原著；（英）查兹·布兰切利改编；（英）瓦妮莎·卢巴赫插图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本书出售、求购地址：https://www.jiaokey.com/book/detail/13848830.html</w:t>
      </w:r>
    </w:p>
    <w:p>
      <w:r>
        <w:t>更多相关图书推荐：https://www.jiaokey.com</w:t>
      </w:r>
    </w:p>
    <w:p>
      <w:r>
        <w:t>（爱尔兰）布莱姆·斯托克原著；（英）查兹·布兰切利改编；（英）瓦妮莎·卢巴赫插图 其他作品：https://www.jiaokey.com/tag/（爱尔兰）布莱姆·斯托克原著；（英）查兹·布兰切利改编；（英）瓦妮莎·卢巴赫插图.html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关键词搜索：https://www.jiaokey.com/tag/吸血鬼德古拉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