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书名：速写人生  村边有树雪梨花</w:t>
      </w:r>
    </w:p>
    <w:p>
      <w:r>
        <w:t>作者：朱海燕著绘</w:t>
      </w:r>
    </w:p>
    <w:p>
      <w:r>
        <w:t>出版社：北京：首都师范大学出版社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速写人生  村边有树雪梨花 评论地址：https://www.jiaokey.com/book/detail/13848832.html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