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2015《故事会》合订本  77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2015《故事会》合订本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本书出售、求购地址：https://www.jiaokey.com/book/detail/13848834.html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关键词搜索：https://www.jiaokey.com/tag/2015《故事会》合订本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