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期货市场的技术  由新手修炼成职业炒家的必经之路  珍藏版</w:t>
      </w:r>
    </w:p>
    <w:p>
      <w:r>
        <w:rPr>
          <w:rFonts w:ascii="宋体" w:hAnsi="宋体" w:eastAsia="宋体"/>
          <w:sz w:val="24"/>
        </w:rPr>
        <w:t>（日）林辉太郎著；毛兰顿译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期货市场的技术  由新手修炼成职业炒家的必经之路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（日）林辉太郎著；毛兰顿译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本书出售、求购地址：https://www.jiaokey.com/book/detail/13848852.html</w:t>
      </w:r>
    </w:p>
    <w:p>
      <w:r>
        <w:t>更多相关图书推荐：https://www.jiaokey.com</w:t>
      </w:r>
    </w:p>
    <w:p>
      <w:r>
        <w:t>（日）林辉太郎著；毛兰顿译 其他作品：https://www.jiaokey.com/tag/（日）林辉太郎著；毛兰顿译.html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关键词搜索：https://www.jiaokey.com/tag/期货市场的技术  由新手修炼成职业炒家的必经之路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