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浙江舟山群岛新区海洋经济与蓝色金融发展研究</w:t>
      </w:r>
    </w:p>
    <w:p>
      <w:r>
        <w:rPr>
          <w:rFonts w:ascii="宋体" w:hAnsi="宋体" w:eastAsia="宋体"/>
          <w:sz w:val="24"/>
        </w:rPr>
        <w:t>阳立军著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浙江舟山群岛新区海洋经济与蓝色金融发展研究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本书出售、求购地址：https://www.jiaokey.com/book/detail/13848856.html</w:t>
      </w:r>
    </w:p>
    <w:p>
      <w:r>
        <w:t>更多相关图书推荐：https://www.jiaokey.com</w:t>
      </w:r>
    </w:p>
    <w:p>
      <w:r>
        <w:t>阳立军著 其他作品：https://www.jiaokey.com/tag/阳立军著.html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关键词搜索：https://www.jiaokey.com/tag/浙江舟山群岛新区海洋经济与蓝色金融发展研究.html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