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两年7个月从66万日元到3个亿</w:t>
      </w:r>
    </w:p>
    <w:p>
      <w:r>
        <w:rPr>
          <w:rFonts w:ascii="宋体" w:hAnsi="宋体" w:eastAsia="宋体"/>
          <w:sz w:val="24"/>
        </w:rPr>
        <w:t>（日）相良文昭著；朱一开译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两年7个月从66万日元到3个亿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（日）相良文昭著；朱一开译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本书出售、求购地址：https://www.jiaokey.com/book/detail/13848858.html</w:t>
      </w:r>
    </w:p>
    <w:p>
      <w:r>
        <w:t>更多相关图书推荐：https://www.jiaokey.com</w:t>
      </w:r>
    </w:p>
    <w:p>
      <w:r>
        <w:t>（日）相良文昭著；朱一开译 其他作品：https://www.jiaokey.com/tag/（日）相良文昭著；朱一开译.html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关键词搜索：https://www.jiaokey.com/tag/两年7个月从66万日元到3个亿.html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