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时论中国  为中国留下深度思想印记  06  2015夏辑</w:t>
      </w:r>
    </w:p>
    <w:p>
      <w:r>
        <w:rPr>
          <w:rFonts w:ascii="宋体" w:hAnsi="宋体" w:eastAsia="宋体"/>
          <w:sz w:val="24"/>
        </w:rPr>
        <w:t>厉以宁，艾丰，石军主编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时论中国  为中国留下深度思想印记  06  2015夏辑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厉以宁，艾丰，石军主编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本书出售、求购地址：https://www.jiaokey.com/book/detail/13848874.html</w:t>
      </w:r>
    </w:p>
    <w:p>
      <w:r>
        <w:t>更多相关图书推荐：https://www.jiaokey.com</w:t>
      </w:r>
    </w:p>
    <w:p>
      <w:r>
        <w:t>厉以宁，艾丰，石军主编 其他作品：https://www.jiaokey.com/tag/厉以宁，艾丰，石军主编.html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关键词搜索：https://www.jiaokey.com/tag/时论中国  为中国留下深度思想印记  06  2015夏辑.html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