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公共安全应急管理丛书  基于层次任务网络规划的应急响应决策理论与方法</w:t>
      </w:r>
    </w:p>
    <w:p>
      <w:r>
        <w:rPr>
          <w:rFonts w:ascii="宋体" w:hAnsi="宋体" w:eastAsia="宋体"/>
          <w:sz w:val="24"/>
        </w:rPr>
        <w:t>王红卫，祁超著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公共安全应急管理丛书  基于层次任务网络规划的应急响应决策理论与方法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本书出售、求购地址：https://www.jiaokey.com/book/detail/13848908.html</w:t>
      </w:r>
    </w:p>
    <w:p>
      <w:r>
        <w:t>更多相关图书推荐：https://www.jiaokey.com</w:t>
      </w:r>
    </w:p>
    <w:p>
      <w:r>
        <w:t>王红卫，祁超著 其他作品：https://www.jiaokey.com/tag/王红卫，祁超著.html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关键词搜索：https://www.jiaokey.com/tag/公共安全应急管理丛书  基于层次任务网络规划的应急响应决策理论与方法.html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