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人文社会科学是什么  美学是什么__周宪著_北京：北京大学出版社_P376_2015.09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人文社会科学是什么  美学是什么__周宪著_北京：北京大学出版社_P376_2015.09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本书出售、求购地址：https://www.jiaokey.com/book/detail/13848963.html</w:t>
      </w:r>
    </w:p>
    <w:p>
      <w:r>
        <w:t>更多相关图书推荐：https://www.jiaokey.com</w:t>
      </w:r>
    </w:p>
    <w:p>
      <w:r>
        <w:t>关键词搜索：https://www.jiaokey.com/tag/人文社会科学是什么  美学是什么__周宪著_北京：北京大学出版社_P376_2015.09.html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