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书名：马克笔手绘表现技法</w:t>
      </w:r>
    </w:p>
    <w:p>
      <w:r>
        <w:t>作者：王林主编；王海侠副主编；王燕龙，张培参编</w:t>
      </w:r>
    </w:p>
    <w:p>
      <w:r>
        <w:t>出版社：上海:东华大学出版社,2015.07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马克笔手绘表现技法 评论地址：https://www.jiaokey.com/book/detail/13848983.html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