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潍柴CW250ZL系列船用柴油机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潍柴CW250ZL系列船用柴油机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本书出售、求购地址：https://www.jiaokey.com/book/detail/13849149.html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关键词搜索：https://www.jiaokey.com/tag/潍柴CW250ZL系列船用柴油机.html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