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中国政府支出宏观效应及其传导机制研究</w:t>
      </w:r>
    </w:p>
    <w:p>
      <w:r>
        <w:rPr>
          <w:rFonts w:ascii="宋体" w:hAnsi="宋体" w:eastAsia="宋体"/>
          <w:sz w:val="24"/>
        </w:rPr>
        <w:t>王文甫著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中国政府支出宏观效应及其传导机制研究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本书出售、求购地址：https://www.jiaokey.com/book/detail/13849165.html</w:t>
      </w:r>
    </w:p>
    <w:p>
      <w:r>
        <w:t>更多相关图书推荐：https://www.jiaokey.com</w:t>
      </w:r>
    </w:p>
    <w:p>
      <w:r>
        <w:t>王文甫著 其他作品：https://www.jiaokey.com/tag/王文甫著.html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关键词搜索：https://www.jiaokey.com/tag/中国政府支出宏观效应及其传导机制研究.html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