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书名：工商管理经典译丛  会计学  第25版  财务会计分册</w:t>
      </w:r>
    </w:p>
    <w:p>
      <w:r>
        <w:t>作者：卡尔·S·沃伦，詹姆·M·里夫，乔纳森·E·杜哈奇著；陈宋生，童晓晓，黄声华，王思译</w:t>
      </w:r>
    </w:p>
    <w:p>
      <w:r>
        <w:t>出版社：北京：中国人民大学出版社</w:t>
      </w:r>
    </w:p>
    <w:p>
      <w:r>
        <w:t>出版日期：2015</w:t>
      </w:r>
    </w:p>
    <w:p>
      <w:r>
        <w:t>总页数：572</w:t>
      </w:r>
    </w:p>
    <w:p>
      <w:r>
        <w:t>更多请访问教客网: www.jiaokey.com</w:t>
      </w:r>
    </w:p>
    <w:p>
      <w:r>
        <w:t>工商管理经典译丛  会计学  第25版  财务会计分册 评论地址：https://www.jiaokey.com/book/detail/13849180.html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