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书名：如何做好培训评估  柯式四级评估法</w:t>
      </w:r>
    </w:p>
    <w:p>
      <w:r>
        <w:t>作者：（美）唐纳德·L·柯克帕特里克，詹姆斯·L·柯克帕特里克著；林祝君，冯学东译</w:t>
      </w:r>
    </w:p>
    <w:p>
      <w:r>
        <w:t>出版社：北京：电子工业出版社</w:t>
      </w:r>
    </w:p>
    <w:p>
      <w:r>
        <w:t>出版日期：2015</w:t>
      </w:r>
    </w:p>
    <w:p>
      <w:r>
        <w:t>总页数：378</w:t>
      </w:r>
    </w:p>
    <w:p>
      <w:r>
        <w:t>更多请访问教客网: www.jiaokey.com</w:t>
      </w:r>
    </w:p>
    <w:p>
      <w:r>
        <w:t>如何做好培训评估  柯式四级评估法 评论地址：https://www.jiaokey.com/book/detail/13849231.html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