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作者：魏文静，牛淑珍主编</w:t>
      </w:r>
    </w:p>
    <w:p>
      <w:r>
        <w:t>出版社：上海：上海财经大学出版社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金融学 评论地址：https://www.jiaokey.com/book/detail/13849274.html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