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书名：“女性情感逆袭”系列  算账</w:t>
      </w:r>
    </w:p>
    <w:p>
      <w:r>
        <w:t>作者：（德）埃伦·伯格著；杨媛译</w:t>
      </w:r>
    </w:p>
    <w:p>
      <w:r>
        <w:t>出版社：上海:上海人民出版社,2015.07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“女性情感逆袭”系列  算账 评论地址：https://www.jiaokey.com/book/detail/13849288.html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