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情绪急救  应对各种日常心理伤害的实用策略</w:t>
      </w:r>
    </w:p>
    <w:p>
      <w:r>
        <w:rPr>
          <w:rFonts w:ascii="宋体" w:hAnsi="宋体" w:eastAsia="宋体"/>
          <w:sz w:val="24"/>
        </w:rPr>
        <w:t>（美）盖伊·温奇博士著；孙璐译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情绪急救  应对各种日常心理伤害的实用策略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（美）盖伊·温奇博士著；孙璐译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本书出售、求购地址：https://www.jiaokey.com/book/detail/13849335.html</w:t>
      </w:r>
    </w:p>
    <w:p>
      <w:r>
        <w:t>更多相关图书推荐：https://www.jiaokey.com</w:t>
      </w:r>
    </w:p>
    <w:p>
      <w:r>
        <w:t>（美）盖伊·温奇博士著；孙璐译 其他作品：https://www.jiaokey.com/tag/（美）盖伊·温奇博士著；孙璐译.html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关键词搜索：https://www.jiaokey.com/tag/情绪急救  应对各种日常心理伤害的实用策略.html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