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书名：全无敌·经典教材配套丛书  微积分同步辅导与习题全解  高教社·朱来义·第3版</w:t>
      </w:r>
    </w:p>
    <w:p>
      <w:r>
        <w:t>作者：李红英主编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总页数：322</w:t>
      </w:r>
    </w:p>
    <w:p>
      <w:r>
        <w:t>更多请访问教客网: www.jiaokey.com</w:t>
      </w:r>
    </w:p>
    <w:p>
      <w:r>
        <w:t>全无敌·经典教材配套丛书  微积分同步辅导与习题全解  高教社·朱来义·第3版 评论地址：https://www.jiaokey.com/book/detail/13849350.html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