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航空劳作教材  上  手稿影印本</w:t>
      </w:r>
    </w:p>
    <w:p>
      <w:r>
        <w:rPr>
          <w:rFonts w:ascii="宋体" w:hAnsi="宋体" w:eastAsia="宋体"/>
          <w:sz w:val="24"/>
        </w:rPr>
        <w:t>梁又铭著；孙木槿，梁政均，张素真整理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航空劳作教材  上  手稿影印本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梁又铭著；孙木槿，梁政均，张素真整理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本书出售、求购地址：https://www.jiaokey.com/book/detail/13849397.html</w:t>
      </w:r>
    </w:p>
    <w:p>
      <w:r>
        <w:t>更多相关图书推荐：https://www.jiaokey.com</w:t>
      </w:r>
    </w:p>
    <w:p>
      <w:r>
        <w:t>梁又铭著；孙木槿，梁政均，张素真整理 其他作品：https://www.jiaokey.com/tag/梁又铭著；孙木槿，梁政均，张素真整理.html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关键词搜索：https://www.jiaokey.com/tag/航空劳作教材  上  手稿影印本.html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