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长安碑刻  下</w:t>
      </w:r>
    </w:p>
    <w:p>
      <w:r>
        <w:rPr>
          <w:rFonts w:ascii="宋体" w:hAnsi="宋体" w:eastAsia="宋体"/>
          <w:sz w:val="24"/>
        </w:rPr>
        <w:t>陕西古籍整理办公室编；吴敏霞主编；穆晓军，宋英本册主编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长安碑刻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陕西古籍整理办公室编；吴敏霞主编；穆晓军，宋英本册主编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碑刻-汇编-西安市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本书出售、求购地址：https://www.jiaokey.com/book/detail/13849630.html</w:t>
      </w:r>
    </w:p>
    <w:p>
      <w:r>
        <w:t>更多相关图书推荐：https://www.jiaokey.com</w:t>
      </w:r>
    </w:p>
    <w:p>
      <w:r>
        <w:t>陕西古籍整理办公室编；吴敏霞主编；穆晓军，宋英本册主编 其他作品：https://www.jiaokey.com/tag/陕西古籍整理办公室编；吴敏霞主编；穆晓军，宋英本册主编.html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关键词搜索：https://www.jiaokey.com/tag/碑刻-汇编-西安市.html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