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正义的慈悲  美国司法中的苦难与救赎=Just mercy A Story of justice and redemption</w:t>
      </w:r>
    </w:p>
    <w:p>
      <w:r>
        <w:rPr>
          <w:rFonts w:ascii="宋体" w:hAnsi="宋体" w:eastAsia="宋体"/>
          <w:sz w:val="24"/>
        </w:rPr>
        <w:t>（美布）莱恩·史蒂文森著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正义的慈悲  美国司法中的苦难与救赎=Just mercy A Story of justice and redemption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（美布）莱恩·史蒂文森著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本书出售、求购地址：https://www.jiaokey.com/book/detail/13849656.html</w:t>
      </w:r>
    </w:p>
    <w:p>
      <w:r>
        <w:t>更多相关图书推荐：https://www.jiaokey.com</w:t>
      </w:r>
    </w:p>
    <w:p>
      <w:r>
        <w:t>（美布）莱恩·史蒂文森著 其他作品：https://www.jiaokey.com/tag/（美布）莱恩·史蒂文森著.html</w:t>
      </w:r>
    </w:p>
    <w:p>
      <w:r>
        <w:t>关键词搜索：https://www.jiaokey.com/tag/正义的慈悲  美国司法中的苦难与救赎=Just mercy A Story of justice and redemption.html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