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书名：福建与中西文化交流史论</w:t>
      </w:r>
    </w:p>
    <w:p>
      <w:r>
        <w:t>作者：林金水，吴巍巍，崔军锋等著</w:t>
      </w:r>
    </w:p>
    <w:p>
      <w:r>
        <w:t>出版社：北京:海洋出版社,2015.04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福建与中西文化交流史论 评论地址：https://www.jiaokey.com/book/detail/13849739.html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