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书名：四十年代文学争论与当代文学规范建构</w:t>
      </w:r>
    </w:p>
    <w:p>
      <w:r>
        <w:t>作者：夏文先著</w:t>
      </w:r>
    </w:p>
    <w:p>
      <w:r>
        <w:t>出版社：合肥：安徽大学出版社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四十年代文学争论与当代文学规范建构 评论地址：https://www.jiaokey.com/book/detail/13849769.html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