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书名：抗战时期的宁夏  档案史料汇编  上</w:t>
      </w:r>
    </w:p>
    <w:p>
      <w:r>
        <w:t>作者：宁夏档案局（馆）编；李自德，王耘主编；张建华等副主编</w:t>
      </w:r>
    </w:p>
    <w:p>
      <w:r>
        <w:t>出版社：重庆：重庆出版社</w:t>
      </w:r>
    </w:p>
    <w:p>
      <w:r>
        <w:t>出版日期：2015</w:t>
      </w:r>
    </w:p>
    <w:p>
      <w:r>
        <w:t>总页数：374</w:t>
      </w:r>
    </w:p>
    <w:p>
      <w:r>
        <w:t>更多请访问教客网: www.jiaokey.com</w:t>
      </w:r>
    </w:p>
    <w:p>
      <w:r>
        <w:t>抗战时期的宁夏  档案史料汇编  上 评论地址：https://www.jiaokey.com/book/detail/13849803.html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