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书名：长征“密电事件”始末  叶剑英对张国涛危害党中央的斗争纪实</w:t>
      </w:r>
    </w:p>
    <w:p>
      <w:r>
        <w:t>作者：范硕著</w:t>
      </w:r>
    </w:p>
    <w:p>
      <w:r>
        <w:t>出版社：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长征“密电事件”始末  叶剑英对张国涛危害党中央的斗争纪实 评论地址：https://www.jiaokey.com/book/detail/13849982.html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