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书名：汽车制造质量管理</w:t>
      </w:r>
    </w:p>
    <w:p>
      <w:r>
        <w:t>作者：陈秀华，刘福尚主编；李鑫副主编；黎莉，陈金兰，何艳芳参编；范家春主审</w:t>
      </w:r>
    </w:p>
    <w:p>
      <w:r>
        <w:t>出版社：北京：机械工业出版社</w:t>
      </w:r>
    </w:p>
    <w:p>
      <w:r>
        <w:t>出版日期：2015.01</w:t>
      </w:r>
    </w:p>
    <w:p>
      <w:r>
        <w:t>总页数：195</w:t>
      </w:r>
    </w:p>
    <w:p>
      <w:r>
        <w:t>更多请访问教客网: www.jiaokey.com</w:t>
      </w:r>
    </w:p>
    <w:p>
      <w:r>
        <w:t>汽车制造质量管理 评论地址：https://www.jiaokey.com/book/detail/13850128.html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