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侵蚀沟道水土流失防治技术</w:t>
      </w:r>
    </w:p>
    <w:p>
      <w:r>
        <w:rPr>
          <w:rFonts w:ascii="宋体" w:hAnsi="宋体" w:eastAsia="宋体"/>
          <w:sz w:val="24"/>
        </w:rPr>
        <w:t>王宝桐，潘庆宾编著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侵蚀沟道水土流失防治技术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王宝桐，潘庆宾编著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本书出售、求购地址：https://www.jiaokey.com/book/detail/13850201.html</w:t>
      </w:r>
    </w:p>
    <w:p>
      <w:r>
        <w:t>更多相关图书推荐：https://www.jiaokey.com</w:t>
      </w:r>
    </w:p>
    <w:p>
      <w:r>
        <w:t>王宝桐，潘庆宾编著 其他作品：https://www.jiaokey.com/tag/王宝桐，潘庆宾编著.html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关键词搜索：https://www.jiaokey.com/tag/侵蚀沟道水土流失防治技术.html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