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书名：阅读新动力  1</w:t>
      </w:r>
    </w:p>
    <w:p>
      <w:r>
        <w:t>作者：欧玲，张梅总主编；晏生宏，梅玉华主编；邹远鹏，杨宇副主编；王繁宇，严丹丹，陈晓莉等编者</w:t>
      </w:r>
    </w:p>
    <w:p>
      <w:r>
        <w:t>出版社：重庆：重庆大学出版社</w:t>
      </w:r>
    </w:p>
    <w:p>
      <w:r>
        <w:t>出版日期：2014.08</w:t>
      </w:r>
    </w:p>
    <w:p>
      <w:r>
        <w:t>总页数：117</w:t>
      </w:r>
    </w:p>
    <w:p>
      <w:r>
        <w:t>更多请访问教客网: www.jiaokey.com</w:t>
      </w:r>
    </w:p>
    <w:p>
      <w:r>
        <w:t>阅读新动力  1 评论地址：https://www.jiaokey.com/book/detail/13850292.html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