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天纵-长篇纪实小说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天纵-长篇纪实小说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本书出售、求购地址：https://www.jiaokey.com/book/detail/13850331.html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关键词搜索：https://www.jiaokey.com/tag/天纵-长篇纪实小说.html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