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书名：亲亲经典  8  绿野仙踪  英汉对照</w:t>
      </w:r>
    </w:p>
    <w:p>
      <w:r>
        <w:t>作者：莱曼·弗兰克·鲍姆（BaumL.F.）著，韩国想未来语言开发团队，温楷</w:t>
      </w:r>
    </w:p>
    <w:p>
      <w:r>
        <w:t>出版社：北京:中国宇航出版社,2014.07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亲亲经典  8  绿野仙踪  英汉对照 评论地址：https://www.jiaokey.com/book/detail/13850409.html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