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作者：（美）简·韦伯斯特著；张莉，胡晓鸥，聂晓黎译</w:t>
      </w:r>
    </w:p>
    <w:p>
      <w:r>
        <w:t>出版社：北京:中国国际广播出版社,2014.05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长腿叔叔 评论地址：https://www.jiaokey.com/book/detail/13850501.html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