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书名：建筑架子工  普通脚手架</w:t>
      </w:r>
    </w:p>
    <w:p>
      <w:r>
        <w:t>作者：邓宗国主编；方磊副主编；司林海主审</w:t>
      </w:r>
    </w:p>
    <w:p>
      <w:r>
        <w:t>出版社：北京:中国环境科学出版社,2014.06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建筑架子工  普通脚手架 评论地址：https://www.jiaokey.com/book/detail/13850608.html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