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书名：基层党建创新的“遵义模式”-遵义市创建服务型党组织研究</w:t>
      </w:r>
    </w:p>
    <w:p>
      <w:r>
        <w:t>作者：尹瑞华主编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基层党建创新的“遵义模式”-遵义市创建服务型党组织研究 评论地址：https://www.jiaokey.com/book/detail/13850733.html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