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书名：彩色的田野</w:t>
      </w:r>
    </w:p>
    <w:p>
      <w:r>
        <w:t>作者：中共衡阳市委编</w:t>
      </w:r>
    </w:p>
    <w:p>
      <w:r>
        <w:t>出版社：长沙：湖南文艺出版社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彩色的田野 评论地址：https://www.jiaokey.com/book/detail/13851126.html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