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书名：做最好的父母  培养好孩子的6大关键</w:t>
      </w:r>
    </w:p>
    <w:p>
      <w:r>
        <w:t>作者：江洁著</w:t>
      </w:r>
    </w:p>
    <w:p>
      <w:r>
        <w:t>出版社：北京：北京联合出版公司</w:t>
      </w:r>
    </w:p>
    <w:p>
      <w:r>
        <w:t>出版日期：2015.07</w:t>
      </w:r>
    </w:p>
    <w:p>
      <w:r>
        <w:t>总页数：187</w:t>
      </w:r>
    </w:p>
    <w:p>
      <w:r>
        <w:t>更多请访问教客网: www.jiaokey.com</w:t>
      </w:r>
    </w:p>
    <w:p>
      <w:r>
        <w:t>做最好的父母  培养好孩子的6大关键 评论地址：https://www.jiaokey.com/book/detail/13851195.html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